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Style w:val="cat-UserDefinedgrp-38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Каталкина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Style w:val="cat-UserDefinedgrp-40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Style w:val="cat-UserDefinedgrp-1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Каталкина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1881</w:t>
      </w:r>
      <w:r>
        <w:rPr>
          <w:rFonts w:ascii="Times New Roman" w:eastAsia="Times New Roman" w:hAnsi="Times New Roman" w:cs="Times New Roman"/>
          <w:sz w:val="25"/>
          <w:szCs w:val="25"/>
        </w:rPr>
        <w:t>0586231220004487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4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№ </w:t>
      </w:r>
      <w:r>
        <w:rPr>
          <w:rStyle w:val="cat-UserDefinedgrp-45rplc-3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</w:t>
      </w:r>
      <w:r>
        <w:rPr>
          <w:rFonts w:ascii="Times New Roman" w:eastAsia="Times New Roman" w:hAnsi="Times New Roman" w:cs="Times New Roman"/>
          <w:sz w:val="26"/>
          <w:szCs w:val="26"/>
        </w:rPr>
        <w:t>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Каталкиной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О.В.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Каталкину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инистративного штрафа размере </w:t>
      </w:r>
      <w:r>
        <w:rPr>
          <w:rStyle w:val="cat-UserDefinedgrp-47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0412365400675007852420158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8rplc-5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0">
    <w:name w:val="cat-UserDefined grp-38 rplc-0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11rplc-23">
    <w:name w:val="cat-UserDefined grp-11 rplc-23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